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书名：超声心动图教科书</w:t>
      </w:r>
    </w:p>
    <w:p>
      <w:r>
        <w:t>作者：文森特·依·弗里德瓦德著；李常太等译</w:t>
      </w:r>
    </w:p>
    <w:p>
      <w:r>
        <w:t>出版社：成都军区总医院</w:t>
      </w:r>
    </w:p>
    <w:p>
      <w:r>
        <w:t>出版日期：1980</w:t>
      </w:r>
    </w:p>
    <w:p>
      <w:r>
        <w:t>总页数：224</w:t>
      </w:r>
    </w:p>
    <w:p>
      <w:r>
        <w:t>更多请访问教客网: www.jiaokey.com</w:t>
      </w:r>
    </w:p>
    <w:p>
      <w:r>
        <w:t>超声心动图教科书 评论地址：https://www.jiaokey.com/book/detail/10300321.html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