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书名：健康婴儿及儿童心电图研究</w:t>
      </w:r>
    </w:p>
    <w:p>
      <w:r>
        <w:t>作者：湖南医学院第二附属医院儿科教研组著</w:t>
      </w:r>
    </w:p>
    <w:p>
      <w:r>
        <w:t>出版社：上海：上海科学技术出版社</w:t>
      </w:r>
    </w:p>
    <w:p>
      <w:r>
        <w:t>出版日期：1980.09</w:t>
      </w:r>
    </w:p>
    <w:p>
      <w:r>
        <w:t>总页数：126</w:t>
      </w:r>
    </w:p>
    <w:p>
      <w:r>
        <w:t>更多请访问教客网: www.jiaokey.com</w:t>
      </w:r>
    </w:p>
    <w:p>
      <w:r>
        <w:t>健康婴儿及儿童心电图研究 评论地址：https://www.jiaokey.com/book/detail/10300305.html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