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书名：心肌病及心肌活体组织检查  医学情报资料  第2卷  增刊</w:t>
      </w:r>
    </w:p>
    <w:p>
      <w:r>
        <w:t>作者：天津市医药科学技术情报站情报组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心肌病及心肌活体组织检查  医学情报资料  第2卷  增刊 评论地址：https://www.jiaokey.com/book/detail/10300302.html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