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书名：二尖瓣疾病及外科治疗</w:t>
      </w:r>
    </w:p>
    <w:p>
      <w:r>
        <w:t>作者：姚震，高尚志主编</w:t>
      </w:r>
    </w:p>
    <w:p>
      <w:r>
        <w:t>出版社：武汉：湖北人民出版社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二尖瓣疾病及外科治疗 评论地址：https://www.jiaokey.com/book/detail/10300297.html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