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书名：心脏瓣膜疾病</w:t>
      </w:r>
    </w:p>
    <w:p>
      <w:r>
        <w:t>作者：（美）弗兰克尔（Frankl，W.S.），（美）勃莱斯脱（Brest，A.N.）主编；荣烨之，沈钰如等编译</w:t>
      </w:r>
    </w:p>
    <w:p>
      <w:r>
        <w:t>出版社：上海：上海翻译出版公司</w:t>
      </w:r>
    </w:p>
    <w:p>
      <w:r>
        <w:t>出版日期：1991.08</w:t>
      </w:r>
    </w:p>
    <w:p>
      <w:r>
        <w:t>总页数：296</w:t>
      </w:r>
    </w:p>
    <w:p>
      <w:r>
        <w:t>更多请访问教客网: www.jiaokey.com</w:t>
      </w:r>
    </w:p>
    <w:p>
      <w:r>
        <w:t>心脏瓣膜疾病 评论地址：https://www.jiaokey.com/book/detail/10300292.html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