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书名：钩端螺旋体病专辑</w:t>
      </w:r>
    </w:p>
    <w:p>
      <w:r>
        <w:t>作者：中国微生物学会人兽共患疾病病原学专业委员会编</w:t>
      </w:r>
    </w:p>
    <w:p>
      <w:r>
        <w:t>出版社：流行病学杂志编辑部</w:t>
      </w:r>
    </w:p>
    <w:p>
      <w:r>
        <w:t>出版日期：1981</w:t>
      </w:r>
    </w:p>
    <w:p>
      <w:r>
        <w:t>总页数：116</w:t>
      </w:r>
    </w:p>
    <w:p>
      <w:r>
        <w:t>更多请访问教客网: www.jiaokey.com</w:t>
      </w:r>
    </w:p>
    <w:p>
      <w:r>
        <w:t>钩端螺旋体病专辑 评论地址：https://www.jiaokey.com/book/detail/10300284.html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