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书名：钩端螺旋体病防治指南</w:t>
      </w:r>
    </w:p>
    <w:p>
      <w:r>
        <w:t>作者：（澳）费恩（Faine，S.）编；魏曦主译</w:t>
      </w:r>
    </w:p>
    <w:p>
      <w:r>
        <w:t>出版社：北京:人民卫生出版社,1985.04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钩端螺旋体病防治指南 评论地址：https://www.jiaokey.com/book/detail/10300279.html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