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肝胆疾病诊断学</w:t>
      </w:r>
    </w:p>
    <w:p>
      <w:r>
        <w:rPr>
          <w:rFonts w:ascii="宋体" w:hAnsi="宋体" w:eastAsia="宋体"/>
          <w:sz w:val="24"/>
        </w:rPr>
        <w:t>叶维法编著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白求恩医科大学肝书发行组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本书出售、求购地址：https://www.jiaokey.com/book/detail/10300219.html</w:t>
      </w:r>
    </w:p>
    <w:p>
      <w:r>
        <w:t>更多相关图书推荐：https://www.jiaokey.com</w:t>
      </w:r>
    </w:p>
    <w:p>
      <w:r>
        <w:t>叶维法编著 其他作品：https://www.jiaokey.com/tag/叶维法编著.html</w:t>
      </w:r>
    </w:p>
    <w:p>
      <w:r>
        <w:t>白求恩医科大学肝书发行组 出版图书：https://www.jiaokey.com/tag/白求恩医科大学肝书发行组.html</w:t>
      </w:r>
    </w:p>
    <w:p>
      <w:r>
        <w:t>关键词搜索：https://www.jiaokey.com/tag/肝胆疾病诊断学.html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