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书名：超声心动图诊断手册</w:t>
      </w:r>
    </w:p>
    <w:p>
      <w:r>
        <w:t>作者：（美）特里·雷诺兹（Terry Reynolds）著；陈江华等译</w:t>
      </w:r>
    </w:p>
    <w:p>
      <w:r>
        <w:t>出版社：哈尔滨：黑龙江科学技术出版社</w:t>
      </w:r>
    </w:p>
    <w:p>
      <w:r>
        <w:t>出版日期：1995.02</w:t>
      </w:r>
    </w:p>
    <w:p>
      <w:r>
        <w:t>总页数：173</w:t>
      </w:r>
    </w:p>
    <w:p>
      <w:r>
        <w:t>更多请访问教客网: www.jiaokey.com</w:t>
      </w:r>
    </w:p>
    <w:p>
      <w:r>
        <w:t>超声心动图诊断手册 评论地址：https://www.jiaokey.com/book/detail/10300214.html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