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书名：彩色多普勒血流显象图谱</w:t>
      </w:r>
    </w:p>
    <w:p>
      <w:r>
        <w:t>作者：侯传举，邓东安主编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总页数：249</w:t>
      </w:r>
    </w:p>
    <w:p>
      <w:r>
        <w:t>更多请访问教客网: www.jiaokey.com</w:t>
      </w:r>
    </w:p>
    <w:p>
      <w:r>
        <w:t>彩色多普勒血流显象图谱 评论地址：https://www.jiaokey.com/book/detail/10300210.html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