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书名：复杂心律失常的解释</w:t>
      </w:r>
    </w:p>
    <w:p>
      <w:r>
        <w:t>作者：武汉医学院心血管疾病研究所，杨心田，毛焕元等主编</w:t>
      </w:r>
    </w:p>
    <w:p>
      <w:r>
        <w:t>出版社：北京：人民卫生出版社</w:t>
      </w:r>
    </w:p>
    <w:p>
      <w:r>
        <w:t>出版日期：1986.01</w:t>
      </w:r>
    </w:p>
    <w:p>
      <w:r>
        <w:t>总页数：527</w:t>
      </w:r>
    </w:p>
    <w:p>
      <w:r>
        <w:t>更多请访问教客网: www.jiaokey.com</w:t>
      </w:r>
    </w:p>
    <w:p>
      <w:r>
        <w:t>复杂心律失常的解释 评论地址：https://www.jiaokey.com/book/detail/10300202.html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