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冠心病的预防  危险因素的实际处理</w:t>
      </w:r>
    </w:p>
    <w:p>
      <w:r>
        <w:rPr>
          <w:rFonts w:ascii="宋体" w:hAnsi="宋体" w:eastAsia="宋体"/>
          <w:sz w:val="24"/>
        </w:rPr>
        <w:t>（美）卡普兰（Kaplan，N.M.），斯坦勒（Stamler，J.）编著；张安玉等译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冠心病的预防  危险因素的实际处理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（美）卡普兰（Kaplan，N.M.），斯坦勒（Stamler，J.）编著；张安玉等译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本书出售、求购地址：https://www.jiaokey.com/book/detail/10300197.html</w:t>
      </w:r>
    </w:p>
    <w:p>
      <w:r>
        <w:t>更多相关图书推荐：https://www.jiaokey.com</w:t>
      </w:r>
    </w:p>
    <w:p>
      <w:r>
        <w:t>（美）卡普兰（Kaplan，N.M.），斯坦勒（Stamler，J.）编著；张安玉等译 其他作品：https://www.jiaokey.com/tag/（美）卡普兰（Kaplan，N.M.），斯坦勒（Stamler，J.）编著；张安玉等译.html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关键词搜索：https://www.jiaokey.com/tag/冠心病的预防  危险因素的实际处理.html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