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  早期诊断与非药物预防</w:t>
      </w:r>
    </w:p>
    <w:p>
      <w:r>
        <w:t>作者：（苏）多夫格亚洛（Довгялло，О，Г.），（苏）费多连科（Федоренко，Н.М.）著；黄治平译</w:t>
      </w:r>
    </w:p>
    <w:p>
      <w:r>
        <w:t>出版社：北京：中国标准出版社</w:t>
      </w:r>
    </w:p>
    <w:p>
      <w:r>
        <w:t>出版日期：1988.09</w:t>
      </w:r>
    </w:p>
    <w:p>
      <w:r>
        <w:t>总页数：109</w:t>
      </w:r>
    </w:p>
    <w:p>
      <w:r>
        <w:t>更多请访问教客网: www.jiaokey.com</w:t>
      </w:r>
    </w:p>
    <w:p>
      <w:r>
        <w:t>冠心病  早期诊断与非药物预防 评论地址：https://www.jiaokey.com/book/detail/10300186.html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