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胃肠和肝病和现代治疗</w:t>
      </w:r>
    </w:p>
    <w:p>
      <w:r>
        <w:rPr>
          <w:rFonts w:ascii="宋体" w:hAnsi="宋体" w:eastAsia="宋体"/>
          <w:sz w:val="24"/>
        </w:rPr>
        <w:t>（美）贝莱斯编；查良镒主译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胃肠和肝病和现代治疗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（美）贝莱斯编；查良镒主译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本书出售、求购地址：https://www.jiaokey.com/book/detail/10300184.html</w:t>
      </w:r>
    </w:p>
    <w:p>
      <w:r>
        <w:t>更多相关图书推荐：https://www.jiaokey.com</w:t>
      </w:r>
    </w:p>
    <w:p>
      <w:r>
        <w:t>（美）贝莱斯编；查良镒主译 其他作品：https://www.jiaokey.com/tag/（美）贝莱斯编；查良镒主译.html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关键词搜索：https://www.jiaokey.com/tag/胃肠和肝病和现代治疗.html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