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书名：消化道出血的诊断及处理</w:t>
      </w:r>
    </w:p>
    <w:p>
      <w:r>
        <w:t>作者：（美）贝特林（J.A.Balint）等著；陶嘉泳译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总页数：114</w:t>
      </w:r>
    </w:p>
    <w:p>
      <w:r>
        <w:t>更多请访问教客网: www.jiaokey.com</w:t>
      </w:r>
    </w:p>
    <w:p>
      <w:r>
        <w:t>消化道出血的诊断及处理 评论地址：https://www.jiaokey.com/book/detail/10300182.html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