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书名：老年病的药物治疗</w:t>
      </w:r>
    </w:p>
    <w:p>
      <w:r>
        <w:t>作者：（英）贾奇（T.G.Judge），（英）凯尔德（F.I.Caird）著；陆天鑫译</w:t>
      </w:r>
    </w:p>
    <w:p>
      <w:r>
        <w:t>出版社：北京：科学技术文献出版社；重庆分社</w:t>
      </w:r>
    </w:p>
    <w:p>
      <w:r>
        <w:t>出版日期：1984.11</w:t>
      </w:r>
    </w:p>
    <w:p>
      <w:r>
        <w:t>总页数：145</w:t>
      </w:r>
    </w:p>
    <w:p>
      <w:r>
        <w:t>更多请访问教客网: www.jiaokey.com</w:t>
      </w:r>
    </w:p>
    <w:p>
      <w:r>
        <w:t>老年病的药物治疗 评论地址：https://www.jiaokey.com/book/detail/10300164.html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