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书名：长江三峡工程库区顺层岸坡研究</w:t>
      </w:r>
    </w:p>
    <w:p>
      <w:r>
        <w:t>作者：张年学等著</w:t>
      </w:r>
    </w:p>
    <w:p>
      <w:r>
        <w:t>出版社：北京:地震出版社,1993.04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长江三峡工程库区顺层岸坡研究 评论地址：https://www.jiaokey.com/book/detail/10300135.html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