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成对花岗岩带和板块构造</w:t>
      </w:r>
    </w:p>
    <w:p>
      <w:r>
        <w:rPr>
          <w:rFonts w:ascii="宋体" w:hAnsi="宋体" w:eastAsia="宋体"/>
          <w:sz w:val="24"/>
        </w:rPr>
        <w:t>杨树锋著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成对花岗岩带和板块构造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本书出售、求购地址：https://www.jiaokey.com/book/detail/10300105.html</w:t>
      </w:r>
    </w:p>
    <w:p>
      <w:r>
        <w:t>更多相关图书推荐：https://www.jiaokey.com</w:t>
      </w:r>
    </w:p>
    <w:p>
      <w:r>
        <w:t>杨树锋著 其他作品：https://www.jiaokey.com/tag/杨树锋著.html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关键词搜索：https://www.jiaokey.com/tag/成对花岗岩带和板块构造.html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