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书名：堆石坝设计</w:t>
      </w:r>
    </w:p>
    <w:p>
      <w:r>
        <w:t>作者：陈明致，金来鋘编</w:t>
      </w:r>
    </w:p>
    <w:p>
      <w:r>
        <w:t>出版社：水利出版社,1982.06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堆石坝设计 评论地址：https://www.jiaokey.com/book/detail/10300102.html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