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书名：坝工建设技术经验汇编  第3集</w:t>
      </w:r>
    </w:p>
    <w:p>
      <w:r>
        <w:t>作者：电力工业部科学技术委员会，华东水利学院编</w:t>
      </w:r>
    </w:p>
    <w:p>
      <w:r>
        <w:t>出版社：水利出版社,1981.05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坝工建设技术经验汇编  第3集 评论地址：https://www.jiaokey.com/book/detail/10300092.html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