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黄河高含沙水流运动规律及应用前景</w:t>
      </w:r>
    </w:p>
    <w:p>
      <w:r>
        <w:rPr>
          <w:rFonts w:ascii="宋体" w:hAnsi="宋体" w:eastAsia="宋体"/>
          <w:sz w:val="24"/>
        </w:rPr>
        <w:t>齐璞，赵文林等编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黄河高含沙水流运动规律及应用前景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齐璞，赵文林等编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本书出售、求购地址：https://www.jiaokey.com/book/detail/10300055.html</w:t>
      </w:r>
    </w:p>
    <w:p>
      <w:r>
        <w:t>更多相关图书推荐：https://www.jiaokey.com</w:t>
      </w:r>
    </w:p>
    <w:p>
      <w:r>
        <w:t>齐璞，赵文林等编 其他作品：https://www.jiaokey.com/tag/齐璞，赵文林等编.html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关键词搜索：https://www.jiaokey.com/tag/黄河高含沙水流运动规律及应用前景.html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