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书名：工程建筑物下沉和位移摄影观测指南</w:t>
      </w:r>
    </w:p>
    <w:p>
      <w:r>
        <w:t>作者：（苏）鲍利涅兹（В.К.Бобринецким）等著；王绍林，杨伦等译</w:t>
      </w:r>
    </w:p>
    <w:p>
      <w:r>
        <w:t>出版社：北京：煤炭工业出版社</w:t>
      </w:r>
    </w:p>
    <w:p>
      <w:r>
        <w:t>出版日期：1984.08</w:t>
      </w:r>
    </w:p>
    <w:p>
      <w:r>
        <w:t>总页数：148</w:t>
      </w:r>
    </w:p>
    <w:p>
      <w:r>
        <w:t>更多请访问教客网: www.jiaokey.com</w:t>
      </w:r>
    </w:p>
    <w:p>
      <w:r>
        <w:t>工程建筑物下沉和位移摄影观测指南 评论地址：https://www.jiaokey.com/book/detail/10300019.html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