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书名：土壤水动力学的计算机模拟</w:t>
      </w:r>
    </w:p>
    <w:p>
      <w:r>
        <w:t>作者：（加拿大）希勒尔（D.Hillel）著；罗焕炎等译</w:t>
      </w:r>
    </w:p>
    <w:p>
      <w:r>
        <w:t>出版社：北京：农业出版社</w:t>
      </w:r>
    </w:p>
    <w:p>
      <w:r>
        <w:t>出版日期：1979.12</w:t>
      </w:r>
    </w:p>
    <w:p>
      <w:r>
        <w:t>总页数：226</w:t>
      </w:r>
    </w:p>
    <w:p>
      <w:r>
        <w:t>更多请访问教客网: www.jiaokey.com</w:t>
      </w:r>
    </w:p>
    <w:p>
      <w:r>
        <w:t>土壤水动力学的计算机模拟 评论地址：https://www.jiaokey.com/book/detail/10299980.html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