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书名：钻孔桩施工</w:t>
      </w:r>
    </w:p>
    <w:p>
      <w:r>
        <w:t>作者：（日）京牟礼和夫著；曹雪琴译</w:t>
      </w:r>
    </w:p>
    <w:p>
      <w:r>
        <w:t>出版社：北京:中国铁道出版社,1981.09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钻孔桩施工 评论地址：https://www.jiaokey.com/book/detail/10299947.html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