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书名：土石坝观测仪器埋设与测试</w:t>
      </w:r>
    </w:p>
    <w:p>
      <w:r>
        <w:t>作者：曹健人著</w:t>
      </w:r>
    </w:p>
    <w:p>
      <w:r>
        <w:t>出版社：北京:水利电力出版社,1990.12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土石坝观测仪器埋设与测试 评论地址：https://www.jiaokey.com/book/detail/10299913.html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