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书名：九州银河</w:t>
      </w:r>
    </w:p>
    <w:p>
      <w:r>
        <w:t>作者：水利部农村水电司，新世纪之光编辑委员会编著</w:t>
      </w:r>
    </w:p>
    <w:p>
      <w:r>
        <w:t>出版社：北京：中国画报出版社</w:t>
      </w:r>
    </w:p>
    <w:p>
      <w:r>
        <w:t>出版日期：1993</w:t>
      </w:r>
    </w:p>
    <w:p>
      <w:r>
        <w:t>总页数：301</w:t>
      </w:r>
    </w:p>
    <w:p>
      <w:r>
        <w:t>更多请访问教客网: www.jiaokey.com</w:t>
      </w:r>
    </w:p>
    <w:p>
      <w:r>
        <w:t>九州银河 评论地址：https://www.jiaokey.com/book/detail/10299899.html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