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中国科技研究·开发·咨询·服务单位名录</w:t>
      </w:r>
    </w:p>
    <w:p>
      <w:r>
        <w:rPr>
          <w:rFonts w:ascii="宋体" w:hAnsi="宋体" w:eastAsia="宋体"/>
          <w:sz w:val="24"/>
        </w:rPr>
        <w:t>王振潜等编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9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中国科技研究·开发·咨询·服务单位名录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科学研究组织机构-中国-名录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本书出售、求购地址：https://www.jiaokey.com/book/detail/10299865.html</w:t>
      </w:r>
    </w:p>
    <w:p>
      <w:r>
        <w:t>更多相关图书推荐：https://www.jiaokey.com</w:t>
      </w:r>
    </w:p>
    <w:p>
      <w:r>
        <w:t>王振潜等编 其他作品：https://www.jiaokey.com/tag/王振潜等编.html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关键词搜索：https://www.jiaokey.com/tag/科学研究组织机构-中国-名录.html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