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书名：长江三峡工程争鸣集  总论</w:t>
      </w:r>
    </w:p>
    <w:p>
      <w:r>
        <w:t>作者：中国科学院成都图书馆，中国科学院三峡工程科研领导小组办公室</w:t>
      </w:r>
    </w:p>
    <w:p>
      <w:r>
        <w:t>出版社：成都：成都科技大学出版社</w:t>
      </w:r>
    </w:p>
    <w:p>
      <w:r>
        <w:t>出版日期：1987.01</w:t>
      </w:r>
    </w:p>
    <w:p>
      <w:r>
        <w:t>总页数：306</w:t>
      </w:r>
    </w:p>
    <w:p>
      <w:r>
        <w:t>更多请访问教客网: www.jiaokey.com</w:t>
      </w:r>
    </w:p>
    <w:p>
      <w:r>
        <w:t>长江三峡工程争鸣集  总论 评论地址：https://www.jiaokey.com/book/detail/10299864.html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