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书名：第三次全国低压管道输水灌溉技术研讨会论文选集</w:t>
      </w:r>
    </w:p>
    <w:p>
      <w:r>
        <w:t>作者：金永堂主编；林华山，李益农编委</w:t>
      </w:r>
    </w:p>
    <w:p>
      <w:r>
        <w:t>出版社：北京：中国农业出版社</w:t>
      </w:r>
    </w:p>
    <w:p>
      <w:r>
        <w:t>出版日期：1994.11</w:t>
      </w:r>
    </w:p>
    <w:p>
      <w:r>
        <w:t>总页数：163</w:t>
      </w:r>
    </w:p>
    <w:p>
      <w:r>
        <w:t>更多请访问教客网: www.jiaokey.com</w:t>
      </w:r>
    </w:p>
    <w:p>
      <w:r>
        <w:t>第三次全国低压管道输水灌溉技术研讨会论文选集 评论地址：https://www.jiaokey.com/book/detail/10299848.html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