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书名：长江三峡工程坝区泥沙研究报告集  1992-1996  第1卷</w:t>
      </w:r>
    </w:p>
    <w:p>
      <w:r>
        <w:t>作者：中国长江三峡工程开发总公司技术委员会，国务院三峡工程建设委员会办公室泥沙课题专家组编</w:t>
      </w:r>
    </w:p>
    <w:p>
      <w:r>
        <w:t>出版社：北京:专利文献出版社,1997.06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长江三峡工程坝区泥沙研究报告集  1992-1996  第1卷 评论地址：https://www.jiaokey.com/book/detail/10299844.html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