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书名：岩石边坡工程  长江三峡西陵峡链子崖危岩体稳定性研究</w:t>
      </w:r>
    </w:p>
    <w:p>
      <w:r>
        <w:t>作者：哈秋舲，张永兴著</w:t>
      </w:r>
    </w:p>
    <w:p>
      <w:r>
        <w:t>出版社：重庆：重庆大学出版社</w:t>
      </w:r>
    </w:p>
    <w:p>
      <w:r>
        <w:t>出版日期：1995.06</w:t>
      </w:r>
    </w:p>
    <w:p>
      <w:r>
        <w:t>总页数：100</w:t>
      </w:r>
    </w:p>
    <w:p>
      <w:r>
        <w:t>更多请访问教客网: www.jiaokey.com</w:t>
      </w:r>
    </w:p>
    <w:p>
      <w:r>
        <w:t>岩石边坡工程  长江三峡西陵峡链子崖危岩体稳定性研究 评论地址：https://www.jiaokey.com/book/detail/10299835.html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