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书名：泥石流侵蚀搬运与堆积</w:t>
      </w:r>
    </w:p>
    <w:p>
      <w:r>
        <w:t>作者：田连权，吴积善等著</w:t>
      </w:r>
    </w:p>
    <w:p>
      <w:r>
        <w:t>出版社：成都：成都地图出版社</w:t>
      </w:r>
    </w:p>
    <w:p>
      <w:r>
        <w:t>出版日期：1993.12</w:t>
      </w:r>
    </w:p>
    <w:p>
      <w:r>
        <w:t>总页数：237</w:t>
      </w:r>
    </w:p>
    <w:p>
      <w:r>
        <w:t>更多请访问教客网: www.jiaokey.com</w:t>
      </w:r>
    </w:p>
    <w:p>
      <w:r>
        <w:t>泥石流侵蚀搬运与堆积 评论地址：https://www.jiaokey.com/book/detail/10299833.html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