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书名：小型水电站的建造及运行  水力部分</w:t>
      </w:r>
    </w:p>
    <w:p>
      <w:r>
        <w:t>作者：李大志编</w:t>
      </w:r>
    </w:p>
    <w:p>
      <w:r>
        <w:t>出版社：西安：陕西科学技术出版社</w:t>
      </w:r>
    </w:p>
    <w:p>
      <w:r>
        <w:t>出版日期：1980.09</w:t>
      </w:r>
    </w:p>
    <w:p>
      <w:r>
        <w:t>总页数：446</w:t>
      </w:r>
    </w:p>
    <w:p>
      <w:r>
        <w:t>更多请访问教客网: www.jiaokey.com</w:t>
      </w:r>
    </w:p>
    <w:p>
      <w:r>
        <w:t>小型水电站的建造及运行  水力部分 评论地址：https://www.jiaokey.com/book/detail/10299817.html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