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国际工程编标报价  中英文本</w:t>
      </w:r>
    </w:p>
    <w:p>
      <w:r>
        <w:rPr>
          <w:rFonts w:ascii="宋体" w:hAnsi="宋体" w:eastAsia="宋体"/>
          <w:sz w:val="24"/>
        </w:rPr>
        <w:t>（英）A.N.鲍德温（Andrew Baldwin）等著；张文祺，邹建平译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国际工程编标报价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（英）A.N.鲍德温（Andrew Baldwin）等著；张文祺，邹建平译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本书出售、求购地址：https://www.jiaokey.com/book/detail/10299816.html</w:t>
      </w:r>
    </w:p>
    <w:p>
      <w:r>
        <w:t>更多相关图书推荐：https://www.jiaokey.com</w:t>
      </w:r>
    </w:p>
    <w:p>
      <w:r>
        <w:t>（英）A.N.鲍德温（Andrew Baldwin）等著；张文祺，邹建平译 其他作品：https://www.jiaokey.com/tag/（英）A.N.鲍德温（Andrew Baldwin）等著；张文祺，邹建平译.html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关键词搜索：https://www.jiaokey.com/tag/国际工程编标报价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