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书名：爆炸焊接法</w:t>
      </w:r>
    </w:p>
    <w:p>
      <w:r>
        <w:t>作者：（英）克劳思兰（B.Crossland）等著；建谟译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总页数：99</w:t>
      </w:r>
    </w:p>
    <w:p>
      <w:r>
        <w:t>更多请访问教客网: www.jiaokey.com</w:t>
      </w:r>
    </w:p>
    <w:p>
      <w:r>
        <w:t>爆炸焊接法 评论地址：https://www.jiaokey.com/book/detail/10299812.html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