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书名：混凝土的输送与布料</w:t>
      </w:r>
    </w:p>
    <w:p>
      <w:r>
        <w:t>作者：（英）伊林沃思（J.R. Illingworth）著；薛吟，马贞勇译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总页数：260</w:t>
      </w:r>
    </w:p>
    <w:p>
      <w:r>
        <w:t>更多请访问教客网: www.jiaokey.com</w:t>
      </w:r>
    </w:p>
    <w:p>
      <w:r>
        <w:t>混凝土的输送与布料 评论地址：https://www.jiaokey.com/book/detail/10299808.html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