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修补、防水与防护</w:t>
      </w:r>
    </w:p>
    <w:p>
      <w:r>
        <w:t>作者：（英）菲利普·H.珀金斯（P.H. Perkins）著；杜文华，蔡行健译</w:t>
      </w:r>
    </w:p>
    <w:p>
      <w:r>
        <w:t>出版社：北京：中国建筑工业出版社</w:t>
      </w:r>
    </w:p>
    <w:p>
      <w:r>
        <w:t>出版日期：1982.02</w:t>
      </w:r>
    </w:p>
    <w:p>
      <w:r>
        <w:t>总页数：312</w:t>
      </w:r>
    </w:p>
    <w:p>
      <w:r>
        <w:t>更多请访问教客网: www.jiaokey.com</w:t>
      </w:r>
    </w:p>
    <w:p>
      <w:r>
        <w:t>混凝土结构  修补、防水与防护 评论地址：https://www.jiaokey.com/book/detail/10299791.html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