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书名：新型水泥与混凝土</w:t>
      </w:r>
    </w:p>
    <w:p>
      <w:r>
        <w:t>作者：（日）森茂二郎编；王幼云等译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总页数：340</w:t>
      </w:r>
    </w:p>
    <w:p>
      <w:r>
        <w:t>更多请访问教客网: www.jiaokey.com</w:t>
      </w:r>
    </w:p>
    <w:p>
      <w:r>
        <w:t>新型水泥与混凝土 评论地址：https://www.jiaokey.com/book/detail/10299780.html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