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书名：城市水资源评价及开发利用</w:t>
      </w:r>
    </w:p>
    <w:p>
      <w:r>
        <w:t>作者：吴文桂，洪世华主编</w:t>
      </w:r>
    </w:p>
    <w:p>
      <w:r>
        <w:t>出版社：南京：河海大学出版社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城市水资源评价及开发利用 评论地址：https://www.jiaokey.com/book/detail/10299775.html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