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书名：岩土工程数值方法</w:t>
      </w:r>
    </w:p>
    <w:p>
      <w:r>
        <w:t>作者：（美）德赛（C.S.Desai），（美）克里斯琴（J.T.Christian）著；卢世深等译</w:t>
      </w:r>
    </w:p>
    <w:p>
      <w:r>
        <w:t>出版社：北京：中国建筑工业出版社</w:t>
      </w:r>
    </w:p>
    <w:p>
      <w:r>
        <w:t>出版日期：1981.08</w:t>
      </w:r>
    </w:p>
    <w:p>
      <w:r>
        <w:t>总页数：572</w:t>
      </w:r>
    </w:p>
    <w:p>
      <w:r>
        <w:t>更多请访问教客网: www.jiaokey.com</w:t>
      </w:r>
    </w:p>
    <w:p>
      <w:r>
        <w:t>岩土工程数值方法 评论地址：https://www.jiaokey.com/book/detail/10299759.html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