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书名：中国历史大洪水</w:t>
      </w:r>
    </w:p>
    <w:p>
      <w:r>
        <w:t>作者：胡明思，骆承政主编；水利电力部暴雨洪水分析计算协调小组办公室，水利电力部南京水文水资源研究所编</w:t>
      </w:r>
    </w:p>
    <w:p>
      <w:r>
        <w:t>出版社：北京：中国书店</w:t>
      </w:r>
    </w:p>
    <w:p>
      <w:r>
        <w:t>出版日期：1989.07</w:t>
      </w:r>
    </w:p>
    <w:p>
      <w:r>
        <w:t>总页数：521</w:t>
      </w:r>
    </w:p>
    <w:p>
      <w:r>
        <w:t>更多请访问教客网: www.jiaokey.com</w:t>
      </w:r>
    </w:p>
    <w:p>
      <w:r>
        <w:t>中国历史大洪水 评论地址：https://www.jiaokey.com/book/detail/10299733.html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