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书名：作物需水计算</w:t>
      </w:r>
    </w:p>
    <w:p>
      <w:r>
        <w:t>作者：张文华，朱志龙，胡常美编著</w:t>
      </w:r>
    </w:p>
    <w:p>
      <w:r>
        <w:t>出版社：北京:中国环境科学出版社,1994.01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作物需水计算 评论地址：https://www.jiaokey.com/book/detail/10299702.html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