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现代水力学 2 分析流动的理论 Ⅱ THEORIES ANALYZING THE FLOW</w:t>
      </w:r>
    </w:p>
    <w:p>
      <w:r>
        <w:rPr>
          <w:rFonts w:ascii="宋体" w:hAnsi="宋体" w:eastAsia="宋体"/>
          <w:sz w:val="24"/>
        </w:rPr>
        <w:t>夏震寰著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现代水力学 2 分析流动的理论 Ⅱ THEORIES ANALYZING THE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夏震寰著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本书出售、求购地址：https://www.jiaokey.com/book/detail/10299677.html</w:t>
      </w:r>
    </w:p>
    <w:p>
      <w:r>
        <w:t>更多相关图书推荐：https://www.jiaokey.com</w:t>
      </w:r>
    </w:p>
    <w:p>
      <w:r>
        <w:t>夏震寰著 其他作品：https://www.jiaokey.com/tag/夏震寰著.html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关键词搜索：https://www.jiaokey.com/tag/现代水力学 2 分析流动的理论 Ⅱ THEORIES ANALYZING THE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