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书名：二十世纪末的农业</w:t>
      </w:r>
    </w:p>
    <w:p>
      <w:r>
        <w:t>作者:联合国粮食及农业组织</w:t>
      </w:r>
    </w:p>
    <w:p>
      <w:r>
        <w:t>出版社: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二十世纪末的农业评论地址：https://www.jiaokey.com/book/detail/10299633.html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