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高等学校教学参考用  中国自然地理图集  精装本</w:t>
      </w:r>
    </w:p>
    <w:p>
      <w:r>
        <w:rPr>
          <w:rFonts w:ascii="宋体" w:hAnsi="宋体" w:eastAsia="宋体"/>
          <w:sz w:val="24"/>
        </w:rPr>
        <w:t>西北师范学院地理系主编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高等学校教学参考用  中国自然地理图集  精装本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西北师范学院地理系主编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本书出售、求购地址：https://www.jiaokey.com/book/detail/10299629.html</w:t>
      </w:r>
    </w:p>
    <w:p>
      <w:r>
        <w:t>更多相关图书推荐：https://www.jiaokey.com</w:t>
      </w:r>
    </w:p>
    <w:p>
      <w:r>
        <w:t>西北师范学院地理系主编 其他作品：https://www.jiaokey.com/tag/西北师范学院地理系主编.html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关键词搜索：https://www.jiaokey.com/tag/高等学校教学参考用  中国自然地理图集  精装本.html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