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书名：渠系自动化手册</w:t>
      </w:r>
    </w:p>
    <w:p>
      <w:r>
        <w:t>作者：美国内务部垦务局编著；庞进武，高占义等翻译</w:t>
      </w:r>
    </w:p>
    <w:p>
      <w:r>
        <w:t>出版社：北京:中国水利水电出版社,1996.05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渠系自动化手册 评论地址：https://www.jiaokey.com/book/detail/10299628.html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