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书名：地下水研究</w:t>
      </w:r>
    </w:p>
    <w:p>
      <w:r>
        <w:t>作者：R·H·布朗等编；赵耿忠 叶寿征等译</w:t>
      </w:r>
    </w:p>
    <w:p>
      <w:r>
        <w:t>出版社：学术书刊出版社</w:t>
      </w:r>
    </w:p>
    <w:p>
      <w:r>
        <w:t>出版日期：1989.10</w:t>
      </w:r>
    </w:p>
    <w:p>
      <w:r>
        <w:t>总页数：429</w:t>
      </w:r>
    </w:p>
    <w:p>
      <w:r>
        <w:t>更多请访问教客网: www.jiaokey.com</w:t>
      </w:r>
    </w:p>
    <w:p>
      <w:r>
        <w:t>地下水研究 评论地址：https://www.jiaokey.com/book/detail/10299599.html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