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废水工程处理、处置及回用  第2版</w:t>
      </w:r>
    </w:p>
    <w:p>
      <w:r>
        <w:rPr>
          <w:rFonts w:ascii="宋体" w:hAnsi="宋体" w:eastAsia="宋体"/>
          <w:sz w:val="24"/>
        </w:rPr>
        <w:t>秦裕珩，麦玉筠等译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废水工程处理、处置及回用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秦裕珩，麦玉筠等译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本书出售、求购地址：https://www.jiaokey.com/book/detail/10299590.html</w:t>
      </w:r>
    </w:p>
    <w:p>
      <w:r>
        <w:t>更多相关图书推荐：https://www.jiaokey.com</w:t>
      </w:r>
    </w:p>
    <w:p>
      <w:r>
        <w:t>秦裕珩，麦玉筠等译 其他作品：https://www.jiaokey.com/tag/秦裕珩，麦玉筠等译.html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关键词搜索：https://www.jiaokey.com/tag/废水工程处理、处置及回用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