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书名：建筑物的抗滑稳定和滑坡分析</w:t>
      </w:r>
    </w:p>
    <w:p>
      <w:r>
        <w:t>作者：潘家铮著</w:t>
      </w:r>
    </w:p>
    <w:p>
      <w:r>
        <w:t>出版社：水利出版社,1980.06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建筑物的抗滑稳定和滑坡分析 评论地址：https://www.jiaokey.com/book/detail/10299587.html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