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书名：水资源科学实验与研究  大气水、地表水、土壤水、地下水相互转化关系</w:t>
      </w:r>
    </w:p>
    <w:p>
      <w:r>
        <w:t>作者：沈振荣主编</w:t>
      </w:r>
    </w:p>
    <w:p>
      <w:r>
        <w:t>出版社：北京：中国科学技术出版社</w:t>
      </w:r>
    </w:p>
    <w:p>
      <w:r>
        <w:t>出版日期：1992.12</w:t>
      </w:r>
    </w:p>
    <w:p>
      <w:r>
        <w:t>总页数：569</w:t>
      </w:r>
    </w:p>
    <w:p>
      <w:r>
        <w:t>更多请访问教客网: www.jiaokey.com</w:t>
      </w:r>
    </w:p>
    <w:p>
      <w:r>
        <w:t>水资源科学实验与研究  大气水、地表水、土壤水、地下水相互转化关系 评论地址：https://www.jiaokey.com/book/detail/10299567.html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